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4 Сургутского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И.П.Кравцова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42509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9062-8082-49B1-961B-A1901287DF5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